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47F2" w:rsidRDefault="00000000" w:rsidP="0049591B">
      <w:pPr>
        <w:spacing w:after="0"/>
        <w:jc w:val="center"/>
        <w:rPr>
          <w:sz w:val="24"/>
          <w:szCs w:val="24"/>
        </w:rPr>
      </w:pPr>
      <w:r w:rsidRPr="005B05F8">
        <w:rPr>
          <w:sz w:val="24"/>
          <w:szCs w:val="24"/>
        </w:rPr>
        <w:t>SURAT REKOMENDASI</w:t>
      </w:r>
    </w:p>
    <w:p w:rsidR="0049591B" w:rsidRPr="005B05F8" w:rsidRDefault="0049591B" w:rsidP="0049591B">
      <w:pPr>
        <w:spacing w:after="0"/>
        <w:jc w:val="center"/>
        <w:rPr>
          <w:sz w:val="24"/>
          <w:szCs w:val="24"/>
        </w:rPr>
      </w:pPr>
    </w:p>
    <w:p w:rsidR="00A247F2" w:rsidRDefault="00000000" w:rsidP="0049591B">
      <w:pPr>
        <w:spacing w:after="0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bawah ini:</w:t>
      </w:r>
      <w:r>
        <w:br/>
      </w:r>
    </w:p>
    <w:p w:rsidR="00A247F2" w:rsidRDefault="00000000" w:rsidP="0049591B">
      <w:pPr>
        <w:spacing w:after="0"/>
      </w:pPr>
      <w:r>
        <w:t>Nama</w:t>
      </w:r>
      <w:r w:rsidR="0095390E">
        <w:tab/>
      </w:r>
      <w:r>
        <w:t xml:space="preserve">: [Nama Dosen </w:t>
      </w:r>
      <w:proofErr w:type="spellStart"/>
      <w:r>
        <w:t>Pengampu</w:t>
      </w:r>
      <w:proofErr w:type="spellEnd"/>
      <w:r>
        <w:t xml:space="preserve"> Mata Kuliah]</w:t>
      </w:r>
    </w:p>
    <w:p w:rsidR="00A247F2" w:rsidRDefault="00000000" w:rsidP="0049591B">
      <w:pPr>
        <w:spacing w:after="0"/>
      </w:pPr>
      <w:r>
        <w:t>NIDN</w:t>
      </w:r>
      <w:r w:rsidR="0095390E">
        <w:tab/>
      </w:r>
      <w:r>
        <w:t>: [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Dosen Nasional]</w:t>
      </w:r>
    </w:p>
    <w:p w:rsidR="00A247F2" w:rsidRDefault="00000000" w:rsidP="0049591B">
      <w:pPr>
        <w:spacing w:after="0"/>
      </w:pPr>
      <w:proofErr w:type="spellStart"/>
      <w:r>
        <w:t>Jabatan</w:t>
      </w:r>
      <w:proofErr w:type="spellEnd"/>
      <w:r w:rsidR="0095390E">
        <w:tab/>
      </w:r>
      <w:r>
        <w:t xml:space="preserve">: Dosen </w:t>
      </w:r>
      <w:proofErr w:type="spellStart"/>
      <w:r>
        <w:t>Pengampu</w:t>
      </w:r>
      <w:proofErr w:type="spellEnd"/>
      <w:r>
        <w:t xml:space="preserve"> Mata Kuliah [Nama Mata Kuliah]</w:t>
      </w:r>
      <w:r>
        <w:br/>
      </w:r>
    </w:p>
    <w:p w:rsidR="00A247F2" w:rsidRDefault="00000000" w:rsidP="0049591B">
      <w:pPr>
        <w:spacing w:after="0"/>
      </w:pPr>
      <w:r>
        <w:t>Dengan ini memberikan rekomendasi kepada:</w:t>
      </w:r>
      <w:r>
        <w:br/>
      </w:r>
    </w:p>
    <w:p w:rsidR="00A247F2" w:rsidRDefault="00000000" w:rsidP="0049591B">
      <w:pPr>
        <w:spacing w:after="0"/>
      </w:pPr>
      <w:r>
        <w:t xml:space="preserve">Nama </w:t>
      </w:r>
      <w:r w:rsidR="0095390E">
        <w:tab/>
      </w:r>
      <w:r w:rsidR="0095390E">
        <w:tab/>
      </w:r>
      <w:r>
        <w:t xml:space="preserve">: [Nama </w:t>
      </w:r>
      <w:proofErr w:type="spellStart"/>
      <w:r>
        <w:t>Mahasiswa</w:t>
      </w:r>
      <w:proofErr w:type="spellEnd"/>
      <w:r>
        <w:t>]</w:t>
      </w:r>
    </w:p>
    <w:p w:rsidR="00A247F2" w:rsidRDefault="00000000" w:rsidP="0049591B">
      <w:pPr>
        <w:spacing w:after="0"/>
      </w:pPr>
      <w:r>
        <w:t>NIM</w:t>
      </w:r>
      <w:r w:rsidR="0095390E">
        <w:tab/>
      </w:r>
      <w:r w:rsidR="0095390E">
        <w:tab/>
      </w:r>
      <w:r>
        <w:t>: [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]</w:t>
      </w:r>
    </w:p>
    <w:p w:rsidR="0049591B" w:rsidRDefault="00000000" w:rsidP="0049591B">
      <w:pPr>
        <w:spacing w:after="0"/>
      </w:pPr>
      <w:r>
        <w:t>Program Studi</w:t>
      </w:r>
      <w:r w:rsidR="0095390E">
        <w:tab/>
      </w:r>
      <w:r>
        <w:t xml:space="preserve">: </w:t>
      </w:r>
      <w:r w:rsidR="0049591B">
        <w:t xml:space="preserve">Pendidikan </w:t>
      </w:r>
      <w:proofErr w:type="spellStart"/>
      <w:r w:rsidR="0049591B">
        <w:t>Teknologi</w:t>
      </w:r>
      <w:proofErr w:type="spellEnd"/>
      <w:r w:rsidR="0049591B">
        <w:t xml:space="preserve"> </w:t>
      </w:r>
      <w:proofErr w:type="spellStart"/>
      <w:r w:rsidR="0049591B">
        <w:t>Informasi</w:t>
      </w:r>
      <w:proofErr w:type="spellEnd"/>
      <w:r w:rsidR="0049591B">
        <w:br/>
      </w:r>
    </w:p>
    <w:p w:rsidR="00A247F2" w:rsidRDefault="00000000" w:rsidP="0049591B">
      <w:pPr>
        <w:spacing w:after="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Persekolahan (PLP) dengan pertimbangan bahwa mahasiswa tersebut meskipun memiliki nilai kurang dalam mata kuliah [Nama Mata Kuliah], telah menunjukkan komitmen dan potensi untuk memperbaiki kemampuan akademiknya, serta memenuhi syarat lain yang </w:t>
      </w:r>
      <w:proofErr w:type="spellStart"/>
      <w:r>
        <w:t>ditetapkan</w:t>
      </w:r>
      <w:proofErr w:type="spellEnd"/>
      <w:r>
        <w:t xml:space="preserve"> oleh Program Studi.</w:t>
      </w:r>
    </w:p>
    <w:p w:rsidR="0049591B" w:rsidRDefault="0049591B" w:rsidP="0049591B">
      <w:pPr>
        <w:spacing w:after="0"/>
        <w:jc w:val="both"/>
      </w:pPr>
    </w:p>
    <w:p w:rsidR="00A247F2" w:rsidRDefault="00000000" w:rsidP="0049591B">
      <w:pPr>
        <w:spacing w:after="0"/>
        <w:jc w:val="both"/>
      </w:pPr>
      <w:r>
        <w:t xml:space="preserve">Rekomendasi ini diberikan dengan harapan mahasiswa dapat </w:t>
      </w:r>
      <w:proofErr w:type="spellStart"/>
      <w:r>
        <w:t>me</w:t>
      </w:r>
      <w:r w:rsidR="0049591B">
        <w:t>ngikuti</w:t>
      </w:r>
      <w:proofErr w:type="spellEnd"/>
      <w:r>
        <w:t xml:space="preserve"> kegiatan PLP </w:t>
      </w:r>
      <w:proofErr w:type="spellStart"/>
      <w:r w:rsidR="0049591B">
        <w:t>dengan</w:t>
      </w:r>
      <w:proofErr w:type="spellEnd"/>
      <w:r w:rsidR="0049591B">
        <w:t xml:space="preserve"> </w:t>
      </w:r>
      <w:proofErr w:type="spellStart"/>
      <w:r w:rsidR="0049591B">
        <w:t>syarat</w:t>
      </w:r>
      <w:proofErr w:type="spellEnd"/>
      <w:r w:rsidR="0049591B">
        <w:t xml:space="preserve">, </w:t>
      </w:r>
      <w:r w:rsidR="0049591B" w:rsidRPr="0049591B">
        <w:rPr>
          <w:b/>
          <w:bCs/>
        </w:rPr>
        <w:t>WAJIB MENGIKUTI SEMESTER PENDEK</w:t>
      </w:r>
      <w:r w:rsidR="0049591B">
        <w:t>.</w:t>
      </w:r>
    </w:p>
    <w:p w:rsidR="00A247F2" w:rsidRDefault="00000000" w:rsidP="0049591B">
      <w:pPr>
        <w:spacing w:after="0"/>
        <w:jc w:val="both"/>
      </w:pPr>
      <w:r>
        <w:t>Demikian surat rekomendasi ini dibuat untuk dipergunakan sebagaimana mestinya.</w:t>
      </w:r>
      <w:r>
        <w:br/>
      </w:r>
    </w:p>
    <w:p w:rsidR="00A247F2" w:rsidRDefault="00000000" w:rsidP="0049591B">
      <w:pPr>
        <w:spacing w:after="0"/>
        <w:jc w:val="both"/>
      </w:pPr>
      <w:r>
        <w:t>Nganjuk, [Tanggal Surat]</w:t>
      </w:r>
    </w:p>
    <w:p w:rsidR="0049591B" w:rsidRDefault="00000000" w:rsidP="0049591B">
      <w:pPr>
        <w:spacing w:after="0"/>
        <w:jc w:val="both"/>
      </w:pPr>
      <w:r>
        <w:t xml:space="preserve">Dosen </w:t>
      </w:r>
      <w:proofErr w:type="spellStart"/>
      <w:r>
        <w:t>Pengampu</w:t>
      </w:r>
      <w:proofErr w:type="spellEnd"/>
      <w:r>
        <w:t xml:space="preserve"> Mata Kuliah,</w:t>
      </w:r>
    </w:p>
    <w:p w:rsidR="00A247F2" w:rsidRDefault="00000000" w:rsidP="0049591B">
      <w:pPr>
        <w:spacing w:after="0"/>
        <w:jc w:val="both"/>
      </w:pPr>
      <w:r>
        <w:br/>
      </w:r>
      <w:r>
        <w:br/>
      </w:r>
      <w:r>
        <w:br/>
      </w:r>
      <w:r>
        <w:br/>
        <w:t>[Nama Dosen Pengampu]</w:t>
      </w:r>
    </w:p>
    <w:p w:rsidR="00A247F2" w:rsidRDefault="00000000" w:rsidP="0049591B">
      <w:pPr>
        <w:spacing w:after="0"/>
      </w:pPr>
      <w:r>
        <w:t>NIDN: [Nomor Induk Dosen Nasional]</w:t>
      </w:r>
      <w:r>
        <w:br/>
      </w:r>
    </w:p>
    <w:p w:rsidR="00A247F2" w:rsidRDefault="00000000" w:rsidP="0049591B">
      <w:pPr>
        <w:spacing w:after="0"/>
      </w:pPr>
      <w:r>
        <w:t>Tembusan:</w:t>
      </w:r>
    </w:p>
    <w:p w:rsidR="00A247F2" w:rsidRDefault="00000000" w:rsidP="0049591B">
      <w:pPr>
        <w:spacing w:after="0"/>
      </w:pPr>
      <w:r>
        <w:t xml:space="preserve">1. </w:t>
      </w:r>
      <w:proofErr w:type="spellStart"/>
      <w:r>
        <w:t>Ketua</w:t>
      </w:r>
      <w:proofErr w:type="spellEnd"/>
      <w:r>
        <w:t xml:space="preserve"> Program Studi </w:t>
      </w:r>
      <w:r w:rsidR="0049591B">
        <w:t xml:space="preserve">Pendidikan </w:t>
      </w:r>
      <w:proofErr w:type="spellStart"/>
      <w:r w:rsidR="0049591B">
        <w:t>Teknologi</w:t>
      </w:r>
      <w:proofErr w:type="spellEnd"/>
      <w:r w:rsidR="0049591B">
        <w:t xml:space="preserve"> </w:t>
      </w:r>
      <w:proofErr w:type="spellStart"/>
      <w:r w:rsidR="0049591B">
        <w:t>Informasi</w:t>
      </w:r>
      <w:proofErr w:type="spellEnd"/>
    </w:p>
    <w:p w:rsidR="00A247F2" w:rsidRDefault="00000000" w:rsidP="0049591B">
      <w:pPr>
        <w:spacing w:after="0"/>
      </w:pPr>
      <w:r>
        <w:t>2. Arsip</w:t>
      </w:r>
    </w:p>
    <w:sectPr w:rsidR="00A247F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69F6" w:rsidRDefault="00D369F6" w:rsidP="005B05F8">
      <w:pPr>
        <w:spacing w:after="0" w:line="240" w:lineRule="auto"/>
      </w:pPr>
      <w:r>
        <w:separator/>
      </w:r>
    </w:p>
  </w:endnote>
  <w:endnote w:type="continuationSeparator" w:id="0">
    <w:p w:rsidR="00D369F6" w:rsidRDefault="00D369F6" w:rsidP="005B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69F6" w:rsidRDefault="00D369F6" w:rsidP="005B05F8">
      <w:pPr>
        <w:spacing w:after="0" w:line="240" w:lineRule="auto"/>
      </w:pPr>
      <w:r>
        <w:separator/>
      </w:r>
    </w:p>
  </w:footnote>
  <w:footnote w:type="continuationSeparator" w:id="0">
    <w:p w:rsidR="00D369F6" w:rsidRDefault="00D369F6" w:rsidP="005B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05F8" w:rsidRDefault="005B05F8">
    <w:pPr>
      <w:pStyle w:val="Header"/>
    </w:pPr>
    <w:r w:rsidRPr="005B05F8">
      <w:rPr>
        <w:noProof/>
      </w:rPr>
      <w:drawing>
        <wp:inline distT="0" distB="0" distL="0" distR="0">
          <wp:extent cx="5486400" cy="1259205"/>
          <wp:effectExtent l="0" t="0" r="0" b="0"/>
          <wp:docPr id="182086590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2793524">
    <w:abstractNumId w:val="8"/>
  </w:num>
  <w:num w:numId="2" w16cid:durableId="1421607285">
    <w:abstractNumId w:val="6"/>
  </w:num>
  <w:num w:numId="3" w16cid:durableId="1775199853">
    <w:abstractNumId w:val="5"/>
  </w:num>
  <w:num w:numId="4" w16cid:durableId="643433248">
    <w:abstractNumId w:val="4"/>
  </w:num>
  <w:num w:numId="5" w16cid:durableId="1470317122">
    <w:abstractNumId w:val="7"/>
  </w:num>
  <w:num w:numId="6" w16cid:durableId="403841871">
    <w:abstractNumId w:val="3"/>
  </w:num>
  <w:num w:numId="7" w16cid:durableId="1712613306">
    <w:abstractNumId w:val="2"/>
  </w:num>
  <w:num w:numId="8" w16cid:durableId="1455246471">
    <w:abstractNumId w:val="1"/>
  </w:num>
  <w:num w:numId="9" w16cid:durableId="15775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35CC"/>
    <w:rsid w:val="0029639D"/>
    <w:rsid w:val="00326F90"/>
    <w:rsid w:val="0049591B"/>
    <w:rsid w:val="005B05F8"/>
    <w:rsid w:val="0095390E"/>
    <w:rsid w:val="00A247F2"/>
    <w:rsid w:val="00AA1D8D"/>
    <w:rsid w:val="00B47730"/>
    <w:rsid w:val="00CB0664"/>
    <w:rsid w:val="00D369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B7774"/>
  <w14:defaultImageDpi w14:val="300"/>
  <w15:docId w15:val="{95CC2025-1C0A-4847-BD78-BC37CF7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thiyo mp</cp:lastModifiedBy>
  <cp:revision>4</cp:revision>
  <dcterms:created xsi:type="dcterms:W3CDTF">2013-12-23T23:15:00Z</dcterms:created>
  <dcterms:modified xsi:type="dcterms:W3CDTF">2024-12-14T08:39:00Z</dcterms:modified>
  <cp:category/>
</cp:coreProperties>
</file>